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Ополонец Виталия Александровича,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2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 Виталия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7023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20">
    <w:name w:val="cat-UserDefined grp-24 rplc-20"/>
    <w:basedOn w:val="DefaultParagraphFont"/>
  </w:style>
  <w:style w:type="character" w:customStyle="1" w:styleId="cat-UserDefinedgrp-25rplc-23">
    <w:name w:val="cat-UserDefined grp-25 rplc-23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25rplc-31">
    <w:name w:val="cat-UserDefined grp-25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AAA07-811E-46AF-8930-B68DBF39CC5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